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outdoor activity that usually involves a 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meat product to grill that goes inbetween 2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dont put on sunscreen you will get.......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month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meat product to grill that goes inbetween a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body of water you can go swim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sit around it usually at night and it produces a lot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shore of the sea, or lake, which is washed by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closed body of water you can swim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star at the center of the solar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prevent a sunburn you want to put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summer you usually can......in.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yummy sweet treat that you roast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can......a sandcastle at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make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outdoors on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we go 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month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drink that is a mixture of lemon juice, water,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season you do not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walk around without shoes on its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 </dc:title>
  <dcterms:created xsi:type="dcterms:W3CDTF">2022-08-02T21:18:27Z</dcterms:created>
  <dcterms:modified xsi:type="dcterms:W3CDTF">2022-08-02T21:18:27Z</dcterms:modified>
</cp:coreProperties>
</file>