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containing gunpowder and other combustible chemicals that causes a spectacular explosion when ignited.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special trip, usually with friends or family.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fruit to eat in the summer.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eyewear.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summer party with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treat thats served cold.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Refreshing summer beverage made from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you'll suffer if you don't put this on your skin.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area of still water, people gather to in warm months.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Shoes worn in summer.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2021-10-11T18:13:30Z</dcterms:created>
  <dcterms:modified xsi:type="dcterms:W3CDTF">2021-10-11T18:13:30Z</dcterms:modified>
</cp:coreProperties>
</file>