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sport that is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national holiday to mourn and honor U.S.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water found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pants that are only to the thigh or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with sand and an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 activity that requires walking for long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shirt which sleeves are above the elbow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 to dry off after getting out of the pool or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small, yellowish brown grain like substance found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object that is used to protect you from the sun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vacation where people live outdoors/ sleep in 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Worn when going into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the 4th of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oval fruit with green outside and red inside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that bloom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lotion applied to protect skin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period of recreation or leisure, usually spent away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 of water in someone's backyard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Cold, sweet snack typically eaten after dinner on a hot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meal that is cooked outside, typically on a grill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Crossword Puzzle</dc:title>
  <dcterms:created xsi:type="dcterms:W3CDTF">2021-10-11T18:14:43Z</dcterms:created>
  <dcterms:modified xsi:type="dcterms:W3CDTF">2021-10-11T18:14:43Z</dcterms:modified>
</cp:coreProperties>
</file>