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 go _______ in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Insect characterized by its polka dots?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jumping in the _______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was little I liked to _____ that I was mermaid swimming in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when ______ get pollen out of flowers in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sun changes your skin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really hot because it’s 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is unpleasantly warm and humid?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traveling small distances?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to put on your _________ because it’s to sunny.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summer I like eating _______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_______is warm in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______ in the water in summer.</w:t>
            </w:r>
          </w:p>
        </w:tc>
      </w:tr>
    </w:tbl>
    <w:p>
      <w:pPr>
        <w:pStyle w:val="WordBankSmall"/>
      </w:pPr>
      <w:r>
        <w:t xml:space="preserve">   Bees    </w:t>
      </w:r>
      <w:r>
        <w:t xml:space="preserve">   Summer    </w:t>
      </w:r>
      <w:r>
        <w:t xml:space="preserve">   Cold    </w:t>
      </w:r>
      <w:r>
        <w:t xml:space="preserve">   Water    </w:t>
      </w:r>
      <w:r>
        <w:t xml:space="preserve">   Swim    </w:t>
      </w:r>
      <w:r>
        <w:t xml:space="preserve">   Buzz    </w:t>
      </w:r>
      <w:r>
        <w:t xml:space="preserve">   Cold    </w:t>
      </w:r>
      <w:r>
        <w:t xml:space="preserve">   Ladybug    </w:t>
      </w:r>
      <w:r>
        <w:t xml:space="preserve">   Muggy    </w:t>
      </w:r>
      <w:r>
        <w:t xml:space="preserve">   Imagine     </w:t>
      </w:r>
      <w:r>
        <w:t xml:space="preserve">   Suntan    </w:t>
      </w:r>
      <w:r>
        <w:t xml:space="preserve">   Sunglasses    </w:t>
      </w:r>
      <w:r>
        <w:t xml:space="preserve">   Bicycle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2021-10-11T18:13:47Z</dcterms:created>
  <dcterms:modified xsi:type="dcterms:W3CDTF">2021-10-11T18:13:47Z</dcterms:modified>
</cp:coreProperties>
</file>