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Day :)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villa    </w:t>
      </w:r>
      <w:r>
        <w:t xml:space="preserve">   suntan lotion    </w:t>
      </w:r>
      <w:r>
        <w:t xml:space="preserve">   sunshine    </w:t>
      </w:r>
      <w:r>
        <w:t xml:space="preserve">   sea    </w:t>
      </w:r>
      <w:r>
        <w:t xml:space="preserve">   restaurants    </w:t>
      </w:r>
      <w:r>
        <w:t xml:space="preserve">   relax    </w:t>
      </w:r>
      <w:r>
        <w:t xml:space="preserve">   passport    </w:t>
      </w:r>
      <w:r>
        <w:t xml:space="preserve">   mocktails    </w:t>
      </w:r>
      <w:r>
        <w:t xml:space="preserve">   kids club    </w:t>
      </w:r>
      <w:r>
        <w:t xml:space="preserve">   inflatebles    </w:t>
      </w:r>
      <w:r>
        <w:t xml:space="preserve">   hotels    </w:t>
      </w:r>
      <w:r>
        <w:t xml:space="preserve">   harbour    </w:t>
      </w:r>
      <w:r>
        <w:t xml:space="preserve">   half board    </w:t>
      </w:r>
      <w:r>
        <w:t xml:space="preserve">   entertainment    </w:t>
      </w:r>
      <w:r>
        <w:t xml:space="preserve">   cocktails    </w:t>
      </w:r>
      <w:r>
        <w:t xml:space="preserve">   bed and breakfast    </w:t>
      </w:r>
      <w:r>
        <w:t xml:space="preserve">   beach    </w:t>
      </w:r>
      <w:r>
        <w:t xml:space="preserve">   all inclusive    </w:t>
      </w:r>
      <w:r>
        <w:t xml:space="preserve">   aeroplane    </w:t>
      </w:r>
      <w:r>
        <w:t xml:space="preserve">   swimming 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Day :) </dc:title>
  <dcterms:created xsi:type="dcterms:W3CDTF">2021-10-11T18:14:18Z</dcterms:created>
  <dcterms:modified xsi:type="dcterms:W3CDTF">2021-10-11T18:14:18Z</dcterms:modified>
</cp:coreProperties>
</file>