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birds    </w:t>
      </w:r>
      <w:r>
        <w:t xml:space="preserve">   cruising    </w:t>
      </w:r>
      <w:r>
        <w:t xml:space="preserve">   bonfire    </w:t>
      </w:r>
      <w:r>
        <w:t xml:space="preserve">   fireworks    </w:t>
      </w:r>
      <w:r>
        <w:t xml:space="preserve">   picnic    </w:t>
      </w:r>
      <w:r>
        <w:t xml:space="preserve">   sunglasses    </w:t>
      </w:r>
      <w:r>
        <w:t xml:space="preserve">   tan    </w:t>
      </w:r>
      <w:r>
        <w:t xml:space="preserve">   mosquitos    </w:t>
      </w:r>
      <w:r>
        <w:t xml:space="preserve">   nature    </w:t>
      </w:r>
      <w:r>
        <w:t xml:space="preserve">   outdoors    </w:t>
      </w:r>
      <w:r>
        <w:t xml:space="preserve">   lake    </w:t>
      </w:r>
      <w:r>
        <w:t xml:space="preserve">   boat    </w:t>
      </w:r>
      <w:r>
        <w:t xml:space="preserve">   hiking    </w:t>
      </w:r>
      <w:r>
        <w:t xml:space="preserve">   pool    </w:t>
      </w:r>
      <w:r>
        <w:t xml:space="preserve">   beach    </w:t>
      </w:r>
      <w:r>
        <w:t xml:space="preserve">   breeze    </w:t>
      </w:r>
      <w:r>
        <w:t xml:space="preserve">   heat wave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Day</dc:title>
  <dcterms:created xsi:type="dcterms:W3CDTF">2021-10-11T18:14:48Z</dcterms:created>
  <dcterms:modified xsi:type="dcterms:W3CDTF">2021-10-11T18:14:48Z</dcterms:modified>
</cp:coreProperties>
</file>