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kayak    </w:t>
      </w:r>
      <w:r>
        <w:t xml:space="preserve">   fireworks    </w:t>
      </w:r>
      <w:r>
        <w:t xml:space="preserve">   pool    </w:t>
      </w:r>
      <w:r>
        <w:t xml:space="preserve">   water    </w:t>
      </w:r>
      <w:r>
        <w:t xml:space="preserve">   vacation    </w:t>
      </w:r>
      <w:r>
        <w:t xml:space="preserve">   tent    </w:t>
      </w:r>
      <w:r>
        <w:t xml:space="preserve">   swimming    </w:t>
      </w:r>
      <w:r>
        <w:t xml:space="preserve">   sunburn    </w:t>
      </w:r>
      <w:r>
        <w:t xml:space="preserve">   suntan    </w:t>
      </w:r>
      <w:r>
        <w:t xml:space="preserve">   sunglasses    </w:t>
      </w:r>
      <w:r>
        <w:t xml:space="preserve">   shorts    </w:t>
      </w:r>
      <w:r>
        <w:t xml:space="preserve">   sunscreen    </w:t>
      </w:r>
      <w:r>
        <w:t xml:space="preserve">   ice cream    </w:t>
      </w:r>
      <w:r>
        <w:t xml:space="preserve">   sun    </w:t>
      </w:r>
      <w:r>
        <w:t xml:space="preserve">   hat    </w:t>
      </w:r>
      <w:r>
        <w:t xml:space="preserve">   fishing    </w:t>
      </w:r>
      <w:r>
        <w:t xml:space="preserve">   picnic    </w:t>
      </w:r>
      <w:r>
        <w:t xml:space="preserve">   camping    </w:t>
      </w:r>
      <w:r>
        <w:t xml:space="preserve">   boat    </w:t>
      </w:r>
      <w:r>
        <w:t xml:space="preserve">   summer    </w:t>
      </w:r>
      <w:r>
        <w:t xml:space="preserve">   sand    </w:t>
      </w:r>
      <w:r>
        <w:t xml:space="preserve">   beach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Days</dc:title>
  <dcterms:created xsi:type="dcterms:W3CDTF">2021-10-11T18:13:59Z</dcterms:created>
  <dcterms:modified xsi:type="dcterms:W3CDTF">2021-10-11T18:13:59Z</dcterms:modified>
</cp:coreProperties>
</file>