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BEACHES    </w:t>
      </w:r>
      <w:r>
        <w:t xml:space="preserve">   HEAT    </w:t>
      </w:r>
      <w:r>
        <w:t xml:space="preserve">   HUMID    </w:t>
      </w:r>
      <w:r>
        <w:t xml:space="preserve">   LEMONADE    </w:t>
      </w:r>
      <w:r>
        <w:t xml:space="preserve">   OCEAN    </w:t>
      </w:r>
      <w:r>
        <w:t xml:space="preserve">   OUTDOORS    </w:t>
      </w:r>
      <w:r>
        <w:t xml:space="preserve">   PARTIES    </w:t>
      </w:r>
      <w:r>
        <w:t xml:space="preserve">   POOL    </w:t>
      </w:r>
      <w:r>
        <w:t xml:space="preserve">   SAND    </w:t>
      </w:r>
      <w:r>
        <w:t xml:space="preserve">   SUNSHINE    </w:t>
      </w:r>
      <w:r>
        <w:t xml:space="preserve">   TANNING    </w:t>
      </w:r>
      <w:r>
        <w:t xml:space="preserve">   VACATION    </w:t>
      </w:r>
      <w:r>
        <w:t xml:space="preserve">   WATERMELON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Days</dc:title>
  <dcterms:created xsi:type="dcterms:W3CDTF">2021-10-11T18:13:32Z</dcterms:created>
  <dcterms:modified xsi:type="dcterms:W3CDTF">2021-10-11T18:13:32Z</dcterms:modified>
</cp:coreProperties>
</file>