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Recreation    </w:t>
      </w:r>
      <w:r>
        <w:t xml:space="preserve">   Swimming    </w:t>
      </w:r>
      <w:r>
        <w:t xml:space="preserve">   Baseball    </w:t>
      </w:r>
      <w:r>
        <w:t xml:space="preserve">   Barbecue    </w:t>
      </w:r>
      <w:r>
        <w:t xml:space="preserve">   Exercise    </w:t>
      </w:r>
      <w:r>
        <w:t xml:space="preserve">   Sandals    </w:t>
      </w:r>
      <w:r>
        <w:t xml:space="preserve">   Watermelon    </w:t>
      </w:r>
      <w:r>
        <w:t xml:space="preserve">   Forth of July    </w:t>
      </w:r>
      <w:r>
        <w:t xml:space="preserve">   Ocean    </w:t>
      </w:r>
      <w:r>
        <w:t xml:space="preserve">   Sunflower    </w:t>
      </w:r>
      <w:r>
        <w:t xml:space="preserve">   Towel    </w:t>
      </w:r>
      <w:r>
        <w:t xml:space="preserve">   Sunscreen    </w:t>
      </w:r>
      <w:r>
        <w:t xml:space="preserve">   Solstice    </w:t>
      </w:r>
      <w:r>
        <w:t xml:space="preserve">   Lemonade    </w:t>
      </w:r>
      <w:r>
        <w:t xml:space="preserve">   Gardening    </w:t>
      </w:r>
      <w:r>
        <w:t xml:space="preserve">   Biking    </w:t>
      </w:r>
      <w:r>
        <w:t xml:space="preserve">   Hiking    </w:t>
      </w:r>
      <w:r>
        <w:t xml:space="preserve">   Outdoors    </w:t>
      </w:r>
      <w:r>
        <w:t xml:space="preserve">   Bathing Suit    </w:t>
      </w:r>
      <w:r>
        <w:t xml:space="preserve">   Sun Shine    </w:t>
      </w:r>
      <w:r>
        <w:t xml:space="preserve">   Sand Castles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Dreaming</dc:title>
  <dcterms:created xsi:type="dcterms:W3CDTF">2021-10-11T18:14:32Z</dcterms:created>
  <dcterms:modified xsi:type="dcterms:W3CDTF">2021-10-11T18:14:32Z</dcterms:modified>
</cp:coreProperties>
</file>