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sodapop    </w:t>
      </w:r>
      <w:r>
        <w:t xml:space="preserve">   slush    </w:t>
      </w:r>
      <w:r>
        <w:t xml:space="preserve">   smoothie    </w:t>
      </w:r>
      <w:r>
        <w:t xml:space="preserve">   punch    </w:t>
      </w:r>
      <w:r>
        <w:t xml:space="preserve">   milkshake    </w:t>
      </w:r>
      <w:r>
        <w:t xml:space="preserve">   iced tea    </w:t>
      </w:r>
      <w:r>
        <w:t xml:space="preserve">   koolaid    </w:t>
      </w:r>
      <w:r>
        <w:t xml:space="preserve">   iced coffee    </w:t>
      </w:r>
      <w:r>
        <w:t xml:space="preserve">   frappe    </w:t>
      </w:r>
      <w:r>
        <w:t xml:space="preserve">   coconut    </w:t>
      </w:r>
      <w:r>
        <w:t xml:space="preserve">   ice cream sundae    </w:t>
      </w:r>
      <w:r>
        <w:t xml:space="preserve">   peach    </w:t>
      </w:r>
      <w:r>
        <w:t xml:space="preserve">   blueberry    </w:t>
      </w:r>
      <w:r>
        <w:t xml:space="preserve">   strawberry    </w:t>
      </w:r>
      <w:r>
        <w:t xml:space="preserve">   root beer    </w:t>
      </w:r>
      <w:r>
        <w:t xml:space="preserve">   coke zero    </w:t>
      </w:r>
      <w:r>
        <w:t xml:space="preserve">   ginseng    </w:t>
      </w:r>
      <w:r>
        <w:t xml:space="preserve">   sweet tea    </w:t>
      </w:r>
      <w:r>
        <w:t xml:space="preserve">   fruit punch    </w:t>
      </w:r>
      <w:r>
        <w:t xml:space="preserve">   lemonade    </w:t>
      </w:r>
      <w:r>
        <w:t xml:space="preserve">   ginger beer    </w:t>
      </w:r>
      <w:r>
        <w:t xml:space="preserve">   cold beer    </w:t>
      </w:r>
      <w:r>
        <w:t xml:space="preserve">   fanta    </w:t>
      </w:r>
      <w:r>
        <w:t xml:space="preserve">   diet coke    </w:t>
      </w:r>
      <w:r>
        <w:t xml:space="preserve">   dr.pepper    </w:t>
      </w:r>
      <w:r>
        <w:t xml:space="preserve">   powerade    </w:t>
      </w:r>
      <w:r>
        <w:t xml:space="preserve">   mello-yello    </w:t>
      </w:r>
      <w:r>
        <w:t xml:space="preserve">   pink lemonade    </w:t>
      </w:r>
      <w:r>
        <w:t xml:space="preserve">   sprite    </w:t>
      </w:r>
      <w:r>
        <w:t xml:space="preserve">   coco-cola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Drinks</dc:title>
  <dcterms:created xsi:type="dcterms:W3CDTF">2021-10-11T18:13:49Z</dcterms:created>
  <dcterms:modified xsi:type="dcterms:W3CDTF">2021-10-11T18:13:49Z</dcterms:modified>
</cp:coreProperties>
</file>