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Editoon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Enjoying nature with a tent, bonfires and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Colourful explosions that light up the sky during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usually played on the beach with a net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Celebrating good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Sandy bank of water sources where people usually play or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moving on to greater things and celebrating their success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Riding on trails on a small pedalling vehicle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Exciting place with rides and roller coasters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activity in bathing suits and getting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Celebrating the beginning of Canada once a day every year(two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 fast way of exploring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Editoon</dc:title>
  <dcterms:created xsi:type="dcterms:W3CDTF">2021-10-11T18:13:25Z</dcterms:created>
  <dcterms:modified xsi:type="dcterms:W3CDTF">2021-10-11T18:13:25Z</dcterms:modified>
</cp:coreProperties>
</file>