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Event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Teatrical acts and shows in 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Winnipeg baseball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presentation of different cultures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 circus playin in Winnipeg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go to eat this as a desert on a hot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Sleeping outdoors in a 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amusement park in Manitoba for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amusement park that comes to Winnipeg once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waterslide park in Manitoba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Abbreviation for barbecue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People love to drink this cold, icy beverage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Free Folk music in downtown Winnipeg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Celebrated on July 1st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New exhibition at the Manitoba Museum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Takes place at Birds Hill Park in July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to go see the polar bears in 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Free ballet shows at this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Insect that makes people itchy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Country music festival in Ontario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Winnipeg football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Manitoba National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Historical site in  Wnnipeg where people go and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City where the 150 Canada games will be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of the Nordic Spa in Winnipeg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Event</dc:title>
  <dcterms:created xsi:type="dcterms:W3CDTF">2021-10-11T18:13:27Z</dcterms:created>
  <dcterms:modified xsi:type="dcterms:W3CDTF">2021-10-11T18:13:27Z</dcterms:modified>
</cp:coreProperties>
</file>