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carmel apples    </w:t>
      </w:r>
      <w:r>
        <w:t xml:space="preserve">   cotton candy    </w:t>
      </w:r>
      <w:r>
        <w:t xml:space="preserve">   elephant ears    </w:t>
      </w:r>
      <w:r>
        <w:t xml:space="preserve">   entertainment    </w:t>
      </w:r>
      <w:r>
        <w:t xml:space="preserve">   fair    </w:t>
      </w:r>
      <w:r>
        <w:t xml:space="preserve">   family    </w:t>
      </w:r>
      <w:r>
        <w:t xml:space="preserve">   ferris wheel    </w:t>
      </w:r>
      <w:r>
        <w:t xml:space="preserve">   fun    </w:t>
      </w:r>
      <w:r>
        <w:t xml:space="preserve">   games    </w:t>
      </w:r>
      <w:r>
        <w:t xml:space="preserve">   lemonade    </w:t>
      </w:r>
      <w:r>
        <w:t xml:space="preserve">   lines    </w:t>
      </w:r>
      <w:r>
        <w:t xml:space="preserve">   luck    </w:t>
      </w:r>
      <w:r>
        <w:t xml:space="preserve">   popcorn    </w:t>
      </w:r>
      <w:r>
        <w:t xml:space="preserve">   prizes    </w:t>
      </w:r>
      <w:r>
        <w:t xml:space="preserve">   rides    </w:t>
      </w:r>
      <w:r>
        <w:t xml:space="preserve">   ring toss    </w:t>
      </w:r>
      <w:r>
        <w:t xml:space="preserve">   snow cones    </w:t>
      </w:r>
      <w:r>
        <w:t xml:space="preserve">   stuffed animals    </w:t>
      </w:r>
      <w:r>
        <w:t xml:space="preserve">   tickets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Fair</dc:title>
  <dcterms:created xsi:type="dcterms:W3CDTF">2021-10-11T18:13:09Z</dcterms:created>
  <dcterms:modified xsi:type="dcterms:W3CDTF">2021-10-11T18:13:09Z</dcterms:modified>
</cp:coreProperties>
</file>