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drinks    </w:t>
      </w:r>
      <w:r>
        <w:t xml:space="preserve">   grapes    </w:t>
      </w:r>
      <w:r>
        <w:t xml:space="preserve">   ice    </w:t>
      </w:r>
      <w:r>
        <w:t xml:space="preserve">   water    </w:t>
      </w:r>
      <w:r>
        <w:t xml:space="preserve">   fruit salad    </w:t>
      </w:r>
      <w:r>
        <w:t xml:space="preserve">   icypoles    </w:t>
      </w:r>
      <w:r>
        <w:t xml:space="preserve">   icecream    </w:t>
      </w:r>
      <w:r>
        <w:t xml:space="preserve">   pineapple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Food &amp; Drink</dc:title>
  <dcterms:created xsi:type="dcterms:W3CDTF">2021-10-11T18:13:47Z</dcterms:created>
  <dcterms:modified xsi:type="dcterms:W3CDTF">2021-10-11T18:13:47Z</dcterms:modified>
</cp:coreProperties>
</file>