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Fresh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plums    </w:t>
      </w:r>
      <w:r>
        <w:t xml:space="preserve">   blueberries    </w:t>
      </w:r>
      <w:r>
        <w:t xml:space="preserve">   zucchini    </w:t>
      </w:r>
      <w:r>
        <w:t xml:space="preserve">   beans    </w:t>
      </w:r>
      <w:r>
        <w:t xml:space="preserve">   okra    </w:t>
      </w:r>
      <w:r>
        <w:t xml:space="preserve">   blackberries    </w:t>
      </w:r>
      <w:r>
        <w:t xml:space="preserve">   watermelon    </w:t>
      </w:r>
      <w:r>
        <w:t xml:space="preserve">   cherries    </w:t>
      </w:r>
      <w:r>
        <w:t xml:space="preserve">   peaches    </w:t>
      </w:r>
      <w:r>
        <w:t xml:space="preserve">   carrots    </w:t>
      </w:r>
      <w:r>
        <w:t xml:space="preserve">   beets    </w:t>
      </w:r>
      <w:r>
        <w:t xml:space="preserve">   onion    </w:t>
      </w:r>
      <w:r>
        <w:t xml:space="preserve">   bell pepper    </w:t>
      </w:r>
      <w:r>
        <w:t xml:space="preserve">   avacado    </w:t>
      </w:r>
      <w:r>
        <w:t xml:space="preserve">   tomatoes    </w:t>
      </w:r>
      <w:r>
        <w:t xml:space="preserve">   cucumbers    </w:t>
      </w:r>
      <w:r>
        <w:t xml:space="preserve">   corn    </w:t>
      </w:r>
      <w:r>
        <w:t xml:space="preserve">   eggplant    </w:t>
      </w:r>
      <w:r>
        <w:t xml:space="preserve">   kiwi    </w:t>
      </w:r>
      <w:r>
        <w:t xml:space="preserve">   strawberry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Fresh Foods</dc:title>
  <dcterms:created xsi:type="dcterms:W3CDTF">2021-10-11T18:14:31Z</dcterms:created>
  <dcterms:modified xsi:type="dcterms:W3CDTF">2021-10-11T18:14:31Z</dcterms:modified>
</cp:coreProperties>
</file>