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Fruit &amp; Veggies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yellow and grow under giant green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I've been called cherry ______, Beefsteak_______, grape_______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in America's favorite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Cool 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a ________ bean and I'm eaten raw, cooked, &amp; in casseroles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Summer Squash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a fungus that people eat on pizza usually.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pink and green and hopefully without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orange and I help you see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in almost EVERY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flesh is sweet and my skin is hairy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 pit in my middle, and a shiny red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delicious and small and green, You can't eat my peel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Fruit &amp; Veggies</dc:title>
  <dcterms:created xsi:type="dcterms:W3CDTF">2021-10-11T18:14:25Z</dcterms:created>
  <dcterms:modified xsi:type="dcterms:W3CDTF">2021-10-11T18:14:25Z</dcterms:modified>
</cp:coreProperties>
</file>