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persimmon    </w:t>
      </w:r>
      <w:r>
        <w:t xml:space="preserve">   oranges    </w:t>
      </w:r>
      <w:r>
        <w:t xml:space="preserve">   lime    </w:t>
      </w:r>
      <w:r>
        <w:t xml:space="preserve">   lemon    </w:t>
      </w:r>
      <w:r>
        <w:t xml:space="preserve">   watermelon    </w:t>
      </w:r>
      <w:r>
        <w:t xml:space="preserve">   apple    </w:t>
      </w:r>
      <w:r>
        <w:t xml:space="preserve">   kiwi    </w:t>
      </w:r>
      <w:r>
        <w:t xml:space="preserve">   banana    </w:t>
      </w:r>
      <w:r>
        <w:t xml:space="preserve">   cherry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Fruits</dc:title>
  <dcterms:created xsi:type="dcterms:W3CDTF">2021-10-11T18:14:27Z</dcterms:created>
  <dcterms:modified xsi:type="dcterms:W3CDTF">2021-10-11T18:14:27Z</dcterms:modified>
</cp:coreProperties>
</file>