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Summer Fruits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Large"/>
      </w:pPr>
      <w:r>
        <w:t xml:space="preserve">   plum    </w:t>
      </w:r>
      <w:r>
        <w:t xml:space="preserve">   blue berrries    </w:t>
      </w:r>
      <w:r>
        <w:t xml:space="preserve">   pineapple    </w:t>
      </w:r>
      <w:r>
        <w:t xml:space="preserve">   tara scuppernong grape    </w:t>
      </w:r>
      <w:r>
        <w:t xml:space="preserve">   pomegranate    </w:t>
      </w:r>
      <w:r>
        <w:t xml:space="preserve">   cherry    </w:t>
      </w:r>
      <w:r>
        <w:t xml:space="preserve">   cantaloupe    </w:t>
      </w:r>
      <w:r>
        <w:t xml:space="preserve">   mangos    </w:t>
      </w:r>
      <w:r>
        <w:t xml:space="preserve">   tangerines    </w:t>
      </w:r>
      <w:r>
        <w:t xml:space="preserve">   pear    </w:t>
      </w:r>
      <w:r>
        <w:t xml:space="preserve">   peaches    </w:t>
      </w:r>
      <w:r>
        <w:t xml:space="preserve">   grapes    </w:t>
      </w:r>
      <w:r>
        <w:t xml:space="preserve">   honey dew    </w:t>
      </w:r>
      <w:r>
        <w:t xml:space="preserve">   melon    </w:t>
      </w:r>
      <w:r>
        <w:t xml:space="preserve">   watermelon    </w:t>
      </w:r>
      <w:r>
        <w:t xml:space="preserve">   lime    </w:t>
      </w:r>
      <w:r>
        <w:t xml:space="preserve">   lemon    </w:t>
      </w:r>
      <w:r>
        <w:t xml:space="preserve">   kiwi    </w:t>
      </w:r>
      <w:r>
        <w:t xml:space="preserve">   apple    </w:t>
      </w:r>
      <w:r>
        <w:t xml:space="preserve">   orange    </w:t>
      </w:r>
      <w:r>
        <w:t xml:space="preserve">   banana    </w:t>
      </w:r>
      <w:r>
        <w:t xml:space="preserve">   fruits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Summer Fruits</dc:title>
  <dcterms:created xsi:type="dcterms:W3CDTF">2021-10-11T18:14:29Z</dcterms:created>
  <dcterms:modified xsi:type="dcterms:W3CDTF">2021-10-11T18:14:29Z</dcterms:modified>
</cp:coreProperties>
</file>