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Squashes    </w:t>
      </w:r>
      <w:r>
        <w:t xml:space="preserve">   Pumpkin    </w:t>
      </w:r>
      <w:r>
        <w:t xml:space="preserve">   Pepper    </w:t>
      </w:r>
      <w:r>
        <w:t xml:space="preserve">   Aubergine    </w:t>
      </w:r>
      <w:r>
        <w:t xml:space="preserve">   Tomatoes    </w:t>
      </w:r>
      <w:r>
        <w:t xml:space="preserve">   Beans    </w:t>
      </w:r>
      <w:r>
        <w:t xml:space="preserve">   Corn    </w:t>
      </w:r>
      <w:r>
        <w:t xml:space="preserve">   Cucumber    </w:t>
      </w:r>
      <w:r>
        <w:t xml:space="preserve">   Carrots    </w:t>
      </w:r>
      <w:r>
        <w:t xml:space="preserve">   Avocado    </w:t>
      </w:r>
      <w:r>
        <w:t xml:space="preserve">   Cherries    </w:t>
      </w:r>
      <w:r>
        <w:t xml:space="preserve">   Loganberries    </w:t>
      </w:r>
      <w:r>
        <w:t xml:space="preserve">   Plums    </w:t>
      </w:r>
      <w:r>
        <w:t xml:space="preserve">   Grapes    </w:t>
      </w:r>
      <w:r>
        <w:t xml:space="preserve">   Mango    </w:t>
      </w:r>
      <w:r>
        <w:t xml:space="preserve">   Cranberries    </w:t>
      </w:r>
      <w:r>
        <w:t xml:space="preserve">   Blackberries    </w:t>
      </w:r>
      <w:r>
        <w:t xml:space="preserve">   Blueberries    </w:t>
      </w:r>
      <w:r>
        <w:t xml:space="preserve">   Strawberries    </w:t>
      </w:r>
      <w:r>
        <w:t xml:space="preserve">   Raspberries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 and Vegetables</dc:title>
  <dcterms:created xsi:type="dcterms:W3CDTF">2021-10-11T18:14:38Z</dcterms:created>
  <dcterms:modified xsi:type="dcterms:W3CDTF">2021-10-11T18:14:38Z</dcterms:modified>
</cp:coreProperties>
</file>