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stuff we DON'T see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food you get to eat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month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blue summer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sweet to spread on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Round, baked dessert made with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Long, green summer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red summer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month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have these in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</dc:title>
  <dcterms:created xsi:type="dcterms:W3CDTF">2021-10-11T18:14:21Z</dcterms:created>
  <dcterms:modified xsi:type="dcterms:W3CDTF">2021-10-11T18:14:21Z</dcterms:modified>
</cp:coreProperties>
</file>