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resuscitation    </w:t>
      </w:r>
      <w:r>
        <w:t xml:space="preserve">   sidestroke    </w:t>
      </w:r>
      <w:r>
        <w:t xml:space="preserve">   circulation    </w:t>
      </w:r>
      <w:r>
        <w:t xml:space="preserve">   conscious    </w:t>
      </w:r>
      <w:r>
        <w:t xml:space="preserve">   rescue    </w:t>
      </w:r>
      <w:r>
        <w:t xml:space="preserve">   survival    </w:t>
      </w:r>
      <w:r>
        <w:t xml:space="preserve">   signal    </w:t>
      </w:r>
      <w:r>
        <w:t xml:space="preserve">   shallow    </w:t>
      </w:r>
      <w:r>
        <w:t xml:space="preserve">   stride    </w:t>
      </w:r>
      <w:r>
        <w:t xml:space="preserve">   playing    </w:t>
      </w:r>
      <w:r>
        <w:t xml:space="preserve">   cancer    </w:t>
      </w:r>
      <w:r>
        <w:t xml:space="preserve">   poisoning    </w:t>
      </w:r>
      <w:r>
        <w:t xml:space="preserve">   pressure    </w:t>
      </w:r>
      <w:r>
        <w:t xml:space="preserve">   stings    </w:t>
      </w:r>
      <w:r>
        <w:t xml:space="preserve">   bites    </w:t>
      </w:r>
      <w:r>
        <w:t xml:space="preserve">   burns    </w:t>
      </w:r>
      <w:r>
        <w:t xml:space="preserve">   asthma    </w:t>
      </w:r>
      <w:r>
        <w:t xml:space="preserve">   shock    </w:t>
      </w:r>
      <w:r>
        <w:t xml:space="preserve">   bleeding    </w:t>
      </w:r>
      <w:r>
        <w:t xml:space="preserve">   cpr    </w:t>
      </w:r>
      <w:r>
        <w:t xml:space="preserve">   airway    </w:t>
      </w:r>
      <w:r>
        <w:t xml:space="preserve">   danger    </w:t>
      </w:r>
      <w:r>
        <w:t xml:space="preserve">   emergency    </w:t>
      </w:r>
      <w:r>
        <w:t xml:space="preserve">   protect    </w:t>
      </w:r>
      <w:r>
        <w:t xml:space="preserve">   response    </w:t>
      </w:r>
      <w:r>
        <w:t xml:space="preserve">   firstaid    </w:t>
      </w:r>
      <w:r>
        <w:t xml:space="preserve">   party    </w:t>
      </w:r>
      <w:r>
        <w:t xml:space="preserve">   safety    </w:t>
      </w:r>
      <w:r>
        <w:t xml:space="preserve">   strength    </w:t>
      </w:r>
      <w:r>
        <w:t xml:space="preserve">   Risk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Fun</dc:title>
  <dcterms:created xsi:type="dcterms:W3CDTF">2021-10-11T18:14:18Z</dcterms:created>
  <dcterms:modified xsi:type="dcterms:W3CDTF">2021-10-11T18:14:18Z</dcterms:modified>
</cp:coreProperties>
</file>