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Bathing Suits    </w:t>
      </w:r>
      <w:r>
        <w:t xml:space="preserve">   Beach    </w:t>
      </w:r>
      <w:r>
        <w:t xml:space="preserve">   Beach Ball    </w:t>
      </w:r>
      <w:r>
        <w:t xml:space="preserve">   Birds    </w:t>
      </w:r>
      <w:r>
        <w:t xml:space="preserve">   Blooming    </w:t>
      </w:r>
      <w:r>
        <w:t xml:space="preserve">   Camp    </w:t>
      </w:r>
      <w:r>
        <w:t xml:space="preserve">   Camping    </w:t>
      </w:r>
      <w:r>
        <w:t xml:space="preserve">   Chilling    </w:t>
      </w:r>
      <w:r>
        <w:t xml:space="preserve">   Cleaning    </w:t>
      </w:r>
      <w:r>
        <w:t xml:space="preserve">   Family    </w:t>
      </w:r>
      <w:r>
        <w:t xml:space="preserve">   Flowers    </w:t>
      </w:r>
      <w:r>
        <w:t xml:space="preserve">   Icecream    </w:t>
      </w:r>
      <w:r>
        <w:t xml:space="preserve">   No School    </w:t>
      </w:r>
      <w:r>
        <w:t xml:space="preserve">   Ocean    </w:t>
      </w:r>
      <w:r>
        <w:t xml:space="preserve">   Pool    </w:t>
      </w:r>
      <w:r>
        <w:t xml:space="preserve">   Seagull    </w:t>
      </w:r>
      <w:r>
        <w:t xml:space="preserve">   Sleeping In    </w:t>
      </w:r>
      <w:r>
        <w:t xml:space="preserve">   Smores    </w:t>
      </w:r>
      <w:r>
        <w:t xml:space="preserve">   Spring    </w:t>
      </w:r>
      <w:r>
        <w:t xml:space="preserve">   Umbrella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2021-10-11T18:14:20Z</dcterms:created>
  <dcterms:modified xsi:type="dcterms:W3CDTF">2021-10-11T18:14:20Z</dcterms:modified>
</cp:coreProperties>
</file>