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:)</w:t>
      </w:r>
    </w:p>
    <w:p>
      <w:pPr>
        <w:pStyle w:val="Questions"/>
      </w:pPr>
      <w:r>
        <w:t xml:space="preserve">1. EMSRMU MPAC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REEOLWNATM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OSDIYHLA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SMONONO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VATCINAO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CCPNII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GINGNADER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CEI CMREA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ORSMRTNTEHUD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WAERT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SIYRTHT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COLOER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UTODMP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RFTGREERIARO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:)</dc:title>
  <dcterms:created xsi:type="dcterms:W3CDTF">2021-10-11T18:14:40Z</dcterms:created>
  <dcterms:modified xsi:type="dcterms:W3CDTF">2021-10-11T18:14:40Z</dcterms:modified>
</cp:coreProperties>
</file>