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p>
      <w:pPr>
        <w:pStyle w:val="Questions"/>
      </w:pPr>
      <w:r>
        <w:t xml:space="preserve">1. TTYHA HEOTL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BSALALBE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GMAE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RMMUSE FNU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DLIW GSEG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AMY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VLLULEISIO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EONTRCC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PNOITEXANT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IGNMIMSW OPLO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2021-10-11T18:14:23Z</dcterms:created>
  <dcterms:modified xsi:type="dcterms:W3CDTF">2021-10-11T18:14:23Z</dcterms:modified>
</cp:coreProperties>
</file>