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family reunion    </w:t>
      </w:r>
      <w:r>
        <w:t xml:space="preserve">   camping    </w:t>
      </w:r>
      <w:r>
        <w:t xml:space="preserve">   Disney World    </w:t>
      </w:r>
      <w:r>
        <w:t xml:space="preserve">   hot    </w:t>
      </w:r>
      <w:r>
        <w:t xml:space="preserve">   ice cream    </w:t>
      </w:r>
      <w:r>
        <w:t xml:space="preserve">   no homework    </w:t>
      </w:r>
      <w:r>
        <w:t xml:space="preserve">   Six Flags    </w:t>
      </w:r>
      <w:r>
        <w:t xml:space="preserve">   sleep late    </w:t>
      </w:r>
      <w:r>
        <w:t xml:space="preserve">   swimming    </w:t>
      </w:r>
      <w:r>
        <w:t xml:space="preserve">   travel    </w:t>
      </w:r>
      <w:r>
        <w:t xml:space="preserve">   vacation    </w:t>
      </w:r>
      <w:r>
        <w:t xml:space="preserve">   visit    </w:t>
      </w:r>
      <w:r>
        <w:t xml:space="preserve">   water park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2021-10-11T18:14:23Z</dcterms:created>
  <dcterms:modified xsi:type="dcterms:W3CDTF">2021-10-11T18:14:23Z</dcterms:modified>
</cp:coreProperties>
</file>