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TURTLE    </w:t>
      </w:r>
      <w:r>
        <w:t xml:space="preserve">   CAT    </w:t>
      </w:r>
      <w:r>
        <w:t xml:space="preserve">   SWIMSUIT    </w:t>
      </w:r>
      <w:r>
        <w:t xml:space="preserve">   FLIPFLOPS    </w:t>
      </w:r>
      <w:r>
        <w:t xml:space="preserve">   POOL    </w:t>
      </w:r>
      <w:r>
        <w:t xml:space="preserve">   ANIMALS    </w:t>
      </w:r>
      <w:r>
        <w:t xml:space="preserve">   SLEEP    </w:t>
      </w:r>
      <w:r>
        <w:t xml:space="preserve">   SUNNY    </w:t>
      </w:r>
      <w:r>
        <w:t xml:space="preserve">   DOG    </w:t>
      </w:r>
      <w:r>
        <w:t xml:space="preserve">   BEACH    </w:t>
      </w:r>
      <w:r>
        <w:t xml:space="preserve">   VACATION    </w:t>
      </w:r>
      <w:r>
        <w:t xml:space="preserve">   GOALS    </w:t>
      </w:r>
      <w:r>
        <w:t xml:space="preserve">   ACHIEVEMENTS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2021-10-11T18:14:31Z</dcterms:created>
  <dcterms:modified xsi:type="dcterms:W3CDTF">2021-10-11T18:14:31Z</dcterms:modified>
</cp:coreProperties>
</file>