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Swimsuit    </w:t>
      </w:r>
      <w:r>
        <w:t xml:space="preserve">   Fishing    </w:t>
      </w:r>
      <w:r>
        <w:t xml:space="preserve">   Tent    </w:t>
      </w:r>
      <w:r>
        <w:t xml:space="preserve">   Pool    </w:t>
      </w:r>
      <w:r>
        <w:t xml:space="preserve">   Ice Cream    </w:t>
      </w:r>
      <w:r>
        <w:t xml:space="preserve">   Picnic    </w:t>
      </w:r>
      <w:r>
        <w:t xml:space="preserve">   Butterfly    </w:t>
      </w:r>
      <w:r>
        <w:t xml:space="preserve">   Water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2021-10-11T18:14:35Z</dcterms:created>
  <dcterms:modified xsi:type="dcterms:W3CDTF">2021-10-11T18:14:35Z</dcterms:modified>
</cp:coreProperties>
</file>