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sunscreen    </w:t>
      </w:r>
      <w:r>
        <w:t xml:space="preserve">   tan    </w:t>
      </w:r>
      <w:r>
        <w:t xml:space="preserve">   sun    </w:t>
      </w:r>
      <w:r>
        <w:t xml:space="preserve">   hats    </w:t>
      </w:r>
      <w:r>
        <w:t xml:space="preserve">   water    </w:t>
      </w:r>
      <w:r>
        <w:t xml:space="preserve">   sunglasses    </w:t>
      </w:r>
      <w:r>
        <w:t xml:space="preserve">   sandles    </w:t>
      </w:r>
      <w:r>
        <w:t xml:space="preserve">   Florida    </w:t>
      </w:r>
      <w:r>
        <w:t xml:space="preserve">   hot    </w:t>
      </w:r>
      <w:r>
        <w:t xml:space="preserve">   sandwich    </w:t>
      </w:r>
      <w:r>
        <w:t xml:space="preserve">   road trip    </w:t>
      </w:r>
      <w:r>
        <w:t xml:space="preserve">   television    </w:t>
      </w:r>
      <w:r>
        <w:t xml:space="preserve">   games    </w:t>
      </w:r>
      <w:r>
        <w:t xml:space="preserve">   fortnite    </w:t>
      </w:r>
      <w:r>
        <w:t xml:space="preserve">   play    </w:t>
      </w:r>
      <w:r>
        <w:t xml:space="preserve">   adventure landing    </w:t>
      </w:r>
      <w:r>
        <w:t xml:space="preserve">   park    </w:t>
      </w:r>
      <w:r>
        <w:t xml:space="preserve">   snacks    </w:t>
      </w:r>
      <w:r>
        <w:t xml:space="preserve">   food    </w:t>
      </w:r>
      <w:r>
        <w:t xml:space="preserve">   towel    </w:t>
      </w:r>
      <w:r>
        <w:t xml:space="preserve">   pool    </w:t>
      </w:r>
      <w:r>
        <w:t xml:space="preserve">   barbeque    </w:t>
      </w:r>
      <w:r>
        <w:t xml:space="preserve">   camping    </w:t>
      </w:r>
      <w:r>
        <w:t xml:space="preserve">   sleepover    </w:t>
      </w:r>
      <w:r>
        <w:t xml:space="preserve">   family    </w:t>
      </w:r>
      <w:r>
        <w:t xml:space="preserve">   sleeping in    </w:t>
      </w:r>
      <w:r>
        <w:t xml:space="preserve">   vacation    </w:t>
      </w:r>
      <w:r>
        <w:t xml:space="preserve">   float    </w:t>
      </w:r>
      <w:r>
        <w:t xml:space="preserve">   beach    </w:t>
      </w:r>
      <w:r>
        <w:t xml:space="preserve">   Bathing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2021-10-11T18:14:38Z</dcterms:created>
  <dcterms:modified xsi:type="dcterms:W3CDTF">2021-10-11T18:14:38Z</dcterms:modified>
</cp:coreProperties>
</file>