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POPSICLES    </w:t>
      </w:r>
      <w:r>
        <w:t xml:space="preserve">   JUNE    </w:t>
      </w:r>
      <w:r>
        <w:t xml:space="preserve">   WAVES    </w:t>
      </w:r>
      <w:r>
        <w:t xml:space="preserve">   VACATION    </w:t>
      </w:r>
      <w:r>
        <w:t xml:space="preserve">   TOWEL    </w:t>
      </w:r>
      <w:r>
        <w:t xml:space="preserve">   SUNGLASSES    </w:t>
      </w:r>
      <w:r>
        <w:t xml:space="preserve">   SUMMER    </w:t>
      </w:r>
      <w:r>
        <w:t xml:space="preserve">   SOLSTICE    </w:t>
      </w:r>
      <w:r>
        <w:t xml:space="preserve">   SAND    </w:t>
      </w:r>
      <w:r>
        <w:t xml:space="preserve">   POOL    </w:t>
      </w:r>
      <w:r>
        <w:t xml:space="preserve">   PICNIC    </w:t>
      </w:r>
      <w:r>
        <w:t xml:space="preserve">   HIKING    </w:t>
      </w:r>
      <w:r>
        <w:t xml:space="preserve">   GARDENING    </w:t>
      </w:r>
      <w:r>
        <w:t xml:space="preserve">   FLIP FLOPS    </w:t>
      </w:r>
      <w:r>
        <w:t xml:space="preserve">   FLAG DAY    </w:t>
      </w:r>
      <w:r>
        <w:t xml:space="preserve">   FATHERS DAY    </w:t>
      </w:r>
      <w:r>
        <w:t xml:space="preserve">   BUTTERFLIES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2021-10-11T18:14:40Z</dcterms:created>
  <dcterms:modified xsi:type="dcterms:W3CDTF">2021-10-11T18:14:40Z</dcterms:modified>
</cp:coreProperties>
</file>