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shorts    </w:t>
      </w:r>
      <w:r>
        <w:t xml:space="preserve">   tank tops    </w:t>
      </w:r>
      <w:r>
        <w:t xml:space="preserve">   rain    </w:t>
      </w:r>
      <w:r>
        <w:t xml:space="preserve">   sprinkler    </w:t>
      </w:r>
      <w:r>
        <w:t xml:space="preserve">   park    </w:t>
      </w:r>
      <w:r>
        <w:t xml:space="preserve">   beach    </w:t>
      </w:r>
      <w:r>
        <w:t xml:space="preserve">   sunscreen    </w:t>
      </w:r>
      <w:r>
        <w:t xml:space="preserve">   swimming    </w:t>
      </w:r>
      <w:r>
        <w:t xml:space="preserve">   campfire    </w:t>
      </w:r>
      <w:r>
        <w:t xml:space="preserve">   Grass    </w:t>
      </w:r>
      <w:r>
        <w:t xml:space="preserve">   PICNIC    </w:t>
      </w:r>
      <w:r>
        <w:t xml:space="preserve">   FLIPFLOPS    </w:t>
      </w:r>
      <w:r>
        <w:t xml:space="preserve">   VISION    </w:t>
      </w:r>
      <w:r>
        <w:t xml:space="preserve">   POOL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2021-10-11T18:14:43Z</dcterms:created>
  <dcterms:modified xsi:type="dcterms:W3CDTF">2021-10-11T18:14:43Z</dcterms:modified>
</cp:coreProperties>
</file>