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Fun!</w:t>
      </w:r>
    </w:p>
    <w:p>
      <w:pPr>
        <w:pStyle w:val="Questions"/>
      </w:pPr>
      <w:r>
        <w:t xml:space="preserve">1. NADRGIE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MMWISGIN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GNPCAIM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AANCTIVO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EIRD A KBEI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GSINFIH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DOVEI MESGA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ESOPLEEVR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NICATOAV LEBBI OLOSHC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TUNELRVOE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Fun!</dc:title>
  <dcterms:created xsi:type="dcterms:W3CDTF">2021-10-11T18:15:02Z</dcterms:created>
  <dcterms:modified xsi:type="dcterms:W3CDTF">2021-10-11T18:15:02Z</dcterms:modified>
</cp:coreProperties>
</file>