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popsicles    </w:t>
      </w:r>
      <w:r>
        <w:t xml:space="preserve">   YouTube    </w:t>
      </w:r>
      <w:r>
        <w:t xml:space="preserve">   friends    </w:t>
      </w:r>
      <w:r>
        <w:t xml:space="preserve">   playground    </w:t>
      </w:r>
      <w:r>
        <w:t xml:space="preserve">   video games    </w:t>
      </w:r>
      <w:r>
        <w:t xml:space="preserve">   vacations    </w:t>
      </w:r>
      <w:r>
        <w:t xml:space="preserve">   pool    </w:t>
      </w:r>
      <w:r>
        <w:t xml:space="preserve">   movies    </w:t>
      </w:r>
      <w:r>
        <w:t xml:space="preserve">   hiking    </w:t>
      </w:r>
      <w:r>
        <w:t xml:space="preserve">   playing    </w:t>
      </w:r>
      <w:r>
        <w:t xml:space="preserve">   surfing    </w:t>
      </w:r>
      <w:r>
        <w:t xml:space="preserve">   water parks    </w:t>
      </w:r>
      <w:r>
        <w:t xml:space="preserve">   swimming    </w:t>
      </w:r>
      <w:r>
        <w:t xml:space="preserve">   sleep in    </w:t>
      </w:r>
      <w:r>
        <w:t xml:space="preserve">   parties    </w:t>
      </w:r>
      <w:r>
        <w:t xml:space="preserve">   beach    </w:t>
      </w:r>
      <w:r>
        <w:t xml:space="preserve">   zoo    </w:t>
      </w:r>
      <w:r>
        <w:t xml:space="preserve">   gardens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</dc:title>
  <dcterms:created xsi:type="dcterms:W3CDTF">2021-10-11T18:15:06Z</dcterms:created>
  <dcterms:modified xsi:type="dcterms:W3CDTF">2021-10-11T18:15:06Z</dcterms:modified>
</cp:coreProperties>
</file>