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Beach    </w:t>
      </w:r>
      <w:r>
        <w:t xml:space="preserve">   Breeze    </w:t>
      </w:r>
      <w:r>
        <w:t xml:space="preserve">   Concerts    </w:t>
      </w:r>
      <w:r>
        <w:t xml:space="preserve">   Flip Flops    </w:t>
      </w:r>
      <w:r>
        <w:t xml:space="preserve">   French Fries    </w:t>
      </w:r>
      <w:r>
        <w:t xml:space="preserve">   Hawaiian shirts    </w:t>
      </w:r>
      <w:r>
        <w:t xml:space="preserve">   Hibiscus    </w:t>
      </w:r>
      <w:r>
        <w:t xml:space="preserve">   Hot    </w:t>
      </w:r>
      <w:r>
        <w:t xml:space="preserve">   Humid    </w:t>
      </w:r>
      <w:r>
        <w:t xml:space="preserve">   Late nights    </w:t>
      </w:r>
      <w:r>
        <w:t xml:space="preserve">   Music    </w:t>
      </w:r>
      <w:r>
        <w:t xml:space="preserve">   Ocean    </w:t>
      </w:r>
      <w:r>
        <w:t xml:space="preserve">   Open windows    </w:t>
      </w:r>
      <w:r>
        <w:t xml:space="preserve">   Outside    </w:t>
      </w:r>
      <w:r>
        <w:t xml:space="preserve">   Palm Trees    </w:t>
      </w:r>
      <w:r>
        <w:t xml:space="preserve">   Pizza    </w:t>
      </w:r>
      <w:r>
        <w:t xml:space="preserve">   Pool    </w:t>
      </w:r>
      <w:r>
        <w:t xml:space="preserve">   Sand    </w:t>
      </w:r>
      <w:r>
        <w:t xml:space="preserve">   Seafood    </w:t>
      </w:r>
      <w:r>
        <w:t xml:space="preserve">   Shore    </w:t>
      </w:r>
      <w:r>
        <w:t xml:space="preserve">   State Fair    </w:t>
      </w:r>
      <w:r>
        <w:t xml:space="preserve">   Summer    </w:t>
      </w:r>
      <w:r>
        <w:t xml:space="preserve">   Summer Solstice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2021-10-11T18:14:53Z</dcterms:created>
  <dcterms:modified xsi:type="dcterms:W3CDTF">2021-10-11T18:14:53Z</dcterms:modified>
</cp:coreProperties>
</file>