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beach ball    </w:t>
      </w:r>
      <w:r>
        <w:t xml:space="preserve">   crab    </w:t>
      </w:r>
      <w:r>
        <w:t xml:space="preserve">   flip flops    </w:t>
      </w:r>
      <w:r>
        <w:t xml:space="preserve">   ice cream    </w:t>
      </w:r>
      <w:r>
        <w:t xml:space="preserve">   lemonade    </w:t>
      </w:r>
      <w:r>
        <w:t xml:space="preserve">   sandcastle    </w:t>
      </w:r>
      <w:r>
        <w:t xml:space="preserve">   shorts    </w:t>
      </w:r>
      <w:r>
        <w:t xml:space="preserve">   sun    </w:t>
      </w:r>
      <w:r>
        <w:t xml:space="preserve">   sunglasses    </w:t>
      </w:r>
      <w:r>
        <w:t xml:space="preserve">   swimming    </w:t>
      </w:r>
      <w:r>
        <w:t xml:space="preserve">   t-shirt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2021-10-11T18:14:55Z</dcterms:created>
  <dcterms:modified xsi:type="dcterms:W3CDTF">2021-10-11T18:14:55Z</dcterms:modified>
</cp:coreProperties>
</file>