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hotweather    </w:t>
      </w:r>
      <w:r>
        <w:t xml:space="preserve">   fun    </w:t>
      </w:r>
      <w:r>
        <w:t xml:space="preserve">   sun    </w:t>
      </w:r>
      <w:r>
        <w:t xml:space="preserve">   pool    </w:t>
      </w:r>
      <w:r>
        <w:t xml:space="preserve">   summer break    </w:t>
      </w:r>
      <w:r>
        <w:t xml:space="preserve">   family    </w:t>
      </w:r>
      <w:r>
        <w:t xml:space="preserve">   bbq    </w:t>
      </w:r>
      <w:r>
        <w:t xml:space="preserve">   sandcastels    </w:t>
      </w:r>
      <w:r>
        <w:t xml:space="preserve">   sand    </w:t>
      </w:r>
      <w:r>
        <w:t xml:space="preserve">   sunglasses    </w:t>
      </w:r>
      <w:r>
        <w:t xml:space="preserve">   campfire    </w:t>
      </w:r>
      <w:r>
        <w:t xml:space="preserve">   beach    </w:t>
      </w:r>
      <w:r>
        <w:t xml:space="preserve">   vacation    </w:t>
      </w:r>
      <w:r>
        <w:t xml:space="preserve">   holidays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!</dc:title>
  <dcterms:created xsi:type="dcterms:W3CDTF">2021-10-11T18:15:13Z</dcterms:created>
  <dcterms:modified xsi:type="dcterms:W3CDTF">2021-10-11T18:15:13Z</dcterms:modified>
</cp:coreProperties>
</file>