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daylight savings    </w:t>
      </w:r>
      <w:r>
        <w:t xml:space="preserve">   gardening    </w:t>
      </w:r>
      <w:r>
        <w:t xml:space="preserve">   golf    </w:t>
      </w:r>
      <w:r>
        <w:t xml:space="preserve">   soccer    </w:t>
      </w:r>
      <w:r>
        <w:t xml:space="preserve">   summer break    </w:t>
      </w:r>
      <w:r>
        <w:t xml:space="preserve">   graduations    </w:t>
      </w:r>
      <w:r>
        <w:t xml:space="preserve">   independence day    </w:t>
      </w:r>
      <w:r>
        <w:t xml:space="preserve">   fireworks    </w:t>
      </w:r>
      <w:r>
        <w:t xml:space="preserve">   fishing    </w:t>
      </w:r>
      <w:r>
        <w:t xml:space="preserve">   barbecues    </w:t>
      </w:r>
      <w:r>
        <w:t xml:space="preserve">   biking    </w:t>
      </w:r>
      <w:r>
        <w:t xml:space="preserve">   concerts    </w:t>
      </w:r>
      <w:r>
        <w:t xml:space="preserve">   family reunions    </w:t>
      </w:r>
      <w:r>
        <w:t xml:space="preserve">   hiking    </w:t>
      </w:r>
      <w:r>
        <w:t xml:space="preserve">   ice cream    </w:t>
      </w:r>
      <w:r>
        <w:t xml:space="preserve">   parks    </w:t>
      </w:r>
      <w:r>
        <w:t xml:space="preserve">   picnics    </w:t>
      </w:r>
      <w:r>
        <w:t xml:space="preserve">   swimming    </w:t>
      </w:r>
      <w:r>
        <w:t xml:space="preserve">   walking    </w:t>
      </w:r>
      <w:r>
        <w:t xml:space="preserve">   water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2021-10-11T18:14:58Z</dcterms:created>
  <dcterms:modified xsi:type="dcterms:W3CDTF">2021-10-11T18:14:58Z</dcterms:modified>
</cp:coreProperties>
</file>