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Waterslide    </w:t>
      </w:r>
      <w:r>
        <w:t xml:space="preserve">   Vacation    </w:t>
      </w:r>
      <w:r>
        <w:t xml:space="preserve">   Flowers    </w:t>
      </w:r>
      <w:r>
        <w:t xml:space="preserve">   Gardening    </w:t>
      </w:r>
      <w:r>
        <w:t xml:space="preserve">   Hot    </w:t>
      </w:r>
      <w:r>
        <w:t xml:space="preserve">   Lemonade    </w:t>
      </w:r>
      <w:r>
        <w:t xml:space="preserve">   Pool    </w:t>
      </w:r>
      <w:r>
        <w:t xml:space="preserve">   Popsicle    </w:t>
      </w:r>
      <w:r>
        <w:t xml:space="preserve">   Running    </w:t>
      </w:r>
      <w:r>
        <w:t xml:space="preserve">   Summer    </w:t>
      </w:r>
      <w:r>
        <w:t xml:space="preserve">   Sunglasses    </w:t>
      </w:r>
      <w:r>
        <w:t xml:space="preserve">   Sunshine    </w:t>
      </w:r>
      <w:r>
        <w:t xml:space="preserve">   Swimming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2021-10-11T18:14:32Z</dcterms:created>
  <dcterms:modified xsi:type="dcterms:W3CDTF">2021-10-11T18:14:32Z</dcterms:modified>
</cp:coreProperties>
</file>