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slide    </w:t>
      </w:r>
      <w:r>
        <w:t xml:space="preserve">   pool    </w:t>
      </w:r>
      <w:r>
        <w:t xml:space="preserve">   swimming    </w:t>
      </w:r>
      <w:r>
        <w:t xml:space="preserve">   grilling    </w:t>
      </w:r>
      <w:r>
        <w:t xml:space="preserve">   hiking    </w:t>
      </w:r>
      <w:r>
        <w:t xml:space="preserve">   camping    </w:t>
      </w:r>
      <w:r>
        <w:t xml:space="preserve">   fishing    </w:t>
      </w:r>
      <w:r>
        <w:t xml:space="preserve">   vacation    </w:t>
      </w:r>
      <w:r>
        <w:t xml:space="preserve">   sun    </w:t>
      </w:r>
      <w:r>
        <w:t xml:space="preserve">   sand    </w:t>
      </w:r>
      <w:r>
        <w:t xml:space="preserve">   volleyball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2021-10-11T18:14:34Z</dcterms:created>
  <dcterms:modified xsi:type="dcterms:W3CDTF">2021-10-11T18:14:34Z</dcterms:modified>
</cp:coreProperties>
</file>