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Smores    </w:t>
      </w:r>
      <w:r>
        <w:t xml:space="preserve">   Camping    </w:t>
      </w:r>
      <w:r>
        <w:t xml:space="preserve">   Sun Glasses    </w:t>
      </w:r>
      <w:r>
        <w:t xml:space="preserve">   suntan    </w:t>
      </w:r>
      <w:r>
        <w:t xml:space="preserve">   Watermelon    </w:t>
      </w:r>
      <w:r>
        <w:t xml:space="preserve">   Fireworks    </w:t>
      </w:r>
      <w:r>
        <w:t xml:space="preserve">   Baseball    </w:t>
      </w:r>
      <w:r>
        <w:t xml:space="preserve">   Sunshine    </w:t>
      </w:r>
      <w:r>
        <w:t xml:space="preserve">   Picnic    </w:t>
      </w:r>
      <w:r>
        <w:t xml:space="preserve">   Flip Flops    </w:t>
      </w:r>
      <w:r>
        <w:t xml:space="preserve">   Hamburgers    </w:t>
      </w:r>
      <w:r>
        <w:t xml:space="preserve">   Hot Dogs    </w:t>
      </w:r>
      <w:r>
        <w:t xml:space="preserve">   Cook Outs    </w:t>
      </w:r>
      <w:r>
        <w:t xml:space="preserve">   Jump Rope    </w:t>
      </w:r>
      <w:r>
        <w:t xml:space="preserve">   Swimming    </w:t>
      </w:r>
      <w:r>
        <w:t xml:space="preserve">   Pool    </w:t>
      </w:r>
      <w:r>
        <w:t xml:space="preserve">   Ocean    </w:t>
      </w:r>
      <w:r>
        <w:t xml:space="preserve">   Ice Cream    </w:t>
      </w:r>
      <w:r>
        <w:t xml:space="preserve">   Beach Ball    </w:t>
      </w:r>
      <w:r>
        <w:t xml:space="preserve">   Hop Scotch    </w:t>
      </w:r>
      <w:r>
        <w:t xml:space="preserve">   Snow Balls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2021-10-11T18:14:37Z</dcterms:created>
  <dcterms:modified xsi:type="dcterms:W3CDTF">2021-10-11T18:14:37Z</dcterms:modified>
</cp:coreProperties>
</file>