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insurance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 composed of cells or fibers, the contraction of which produces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reproductive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unknown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difficulty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physicians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insulin affected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WInter time sickness affecting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department needed to process charges &amp; collect from insurance carrier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2021-10-11T18:13:52Z</dcterms:created>
  <dcterms:modified xsi:type="dcterms:W3CDTF">2021-10-11T18:13:52Z</dcterms:modified>
</cp:coreProperties>
</file>