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Flip Flops    </w:t>
      </w:r>
      <w:r>
        <w:t xml:space="preserve">   S'mores    </w:t>
      </w:r>
      <w:r>
        <w:t xml:space="preserve">   Snocone    </w:t>
      </w:r>
      <w:r>
        <w:t xml:space="preserve">   Cruise    </w:t>
      </w:r>
      <w:r>
        <w:t xml:space="preserve">   Pokemon Go    </w:t>
      </w:r>
      <w:r>
        <w:t xml:space="preserve">   Video Games    </w:t>
      </w:r>
      <w:r>
        <w:t xml:space="preserve">   Sand    </w:t>
      </w:r>
      <w:r>
        <w:t xml:space="preserve">   Volleyball    </w:t>
      </w:r>
      <w:r>
        <w:t xml:space="preserve">   Swim    </w:t>
      </w:r>
      <w:r>
        <w:t xml:space="preserve">   Lake    </w:t>
      </w:r>
      <w:r>
        <w:t xml:space="preserve">   Games    </w:t>
      </w:r>
      <w:r>
        <w:t xml:space="preserve">   Movies    </w:t>
      </w:r>
      <w:r>
        <w:t xml:space="preserve">   Air Conditioning    </w:t>
      </w:r>
      <w:r>
        <w:t xml:space="preserve">   Road Trip    </w:t>
      </w:r>
      <w:r>
        <w:t xml:space="preserve">   Hot    </w:t>
      </w:r>
      <w:r>
        <w:t xml:space="preserve">   Water Slide    </w:t>
      </w:r>
      <w:r>
        <w:t xml:space="preserve">   Boat    </w:t>
      </w:r>
      <w:r>
        <w:t xml:space="preserve">   Camping    </w:t>
      </w:r>
      <w:r>
        <w:t xml:space="preserve">   Beach    </w:t>
      </w:r>
      <w:r>
        <w:t xml:space="preserve">   Summer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2021-10-11T18:14:55Z</dcterms:created>
  <dcterms:modified xsi:type="dcterms:W3CDTF">2021-10-11T18:14:55Z</dcterms:modified>
</cp:coreProperties>
</file>