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shorts    </w:t>
      </w:r>
      <w:r>
        <w:t xml:space="preserve">   flowers    </w:t>
      </w:r>
      <w:r>
        <w:t xml:space="preserve">   cookout    </w:t>
      </w:r>
      <w:r>
        <w:t xml:space="preserve">   fireworks    </w:t>
      </w:r>
      <w:r>
        <w:t xml:space="preserve">   baseball    </w:t>
      </w:r>
      <w:r>
        <w:t xml:space="preserve">   volleyball    </w:t>
      </w:r>
      <w:r>
        <w:t xml:space="preserve">   family    </w:t>
      </w:r>
      <w:r>
        <w:t xml:space="preserve">   heat    </w:t>
      </w:r>
      <w:r>
        <w:t xml:space="preserve">   sun glasses    </w:t>
      </w:r>
      <w:r>
        <w:t xml:space="preserve">   sandals    </w:t>
      </w:r>
      <w:r>
        <w:t xml:space="preserve">   roadtrip    </w:t>
      </w:r>
      <w:r>
        <w:t xml:space="preserve">   tanning    </w:t>
      </w:r>
      <w:r>
        <w:t xml:space="preserve">   lemonade    </w:t>
      </w:r>
      <w:r>
        <w:t xml:space="preserve">   watermelon    </w:t>
      </w:r>
      <w:r>
        <w:t xml:space="preserve">   Sun    </w:t>
      </w:r>
      <w:r>
        <w:t xml:space="preserve">   picnic    </w:t>
      </w:r>
      <w:r>
        <w:t xml:space="preserve">   pool    </w:t>
      </w:r>
      <w:r>
        <w:t xml:space="preserve">   Beach    </w:t>
      </w:r>
      <w:r>
        <w:t xml:space="preserve">   vacation    </w:t>
      </w:r>
      <w:r>
        <w:t xml:space="preserve">   Ice Cream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2021-10-11T18:14:58Z</dcterms:created>
  <dcterms:modified xsi:type="dcterms:W3CDTF">2021-10-11T18:14:58Z</dcterms:modified>
</cp:coreProperties>
</file>