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Crab    </w:t>
      </w:r>
      <w:r>
        <w:t xml:space="preserve">   Fish    </w:t>
      </w:r>
      <w:r>
        <w:t xml:space="preserve">   Heat    </w:t>
      </w:r>
      <w:r>
        <w:t xml:space="preserve">   Jellyfish    </w:t>
      </w:r>
      <w:r>
        <w:t xml:space="preserve">   Lobster    </w:t>
      </w:r>
      <w:r>
        <w:t xml:space="preserve">   Ocean    </w:t>
      </w:r>
      <w:r>
        <w:t xml:space="preserve">   Sand    </w:t>
      </w:r>
      <w:r>
        <w:t xml:space="preserve">   Sand Castle    </w:t>
      </w:r>
      <w:r>
        <w:t xml:space="preserve">   Seagull    </w:t>
      </w:r>
      <w:r>
        <w:t xml:space="preserve">   Shark    </w:t>
      </w:r>
      <w:r>
        <w:t xml:space="preserve">   Sun    </w:t>
      </w:r>
      <w:r>
        <w:t xml:space="preserve">   Umbrella    </w:t>
      </w:r>
      <w:r>
        <w:t xml:space="preserve">   Vacation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2021-10-11T18:14:11Z</dcterms:created>
  <dcterms:modified xsi:type="dcterms:W3CDTF">2021-10-11T18:14:11Z</dcterms:modified>
</cp:coreProperties>
</file>