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Cruises    </w:t>
      </w:r>
      <w:r>
        <w:t xml:space="preserve">   Movies    </w:t>
      </w:r>
      <w:r>
        <w:t xml:space="preserve">   Parade    </w:t>
      </w:r>
      <w:r>
        <w:t xml:space="preserve">   Baseball    </w:t>
      </w:r>
      <w:r>
        <w:t xml:space="preserve">   Beach    </w:t>
      </w:r>
      <w:r>
        <w:t xml:space="preserve">   Campfires    </w:t>
      </w:r>
      <w:r>
        <w:t xml:space="preserve">   Camping    </w:t>
      </w:r>
      <w:r>
        <w:t xml:space="preserve">   Cook Out    </w:t>
      </w:r>
      <w:r>
        <w:t xml:space="preserve">   Fishing    </w:t>
      </w:r>
      <w:r>
        <w:t xml:space="preserve">   Fourth of July    </w:t>
      </w:r>
      <w:r>
        <w:t xml:space="preserve">   Go to Mall    </w:t>
      </w:r>
      <w:r>
        <w:t xml:space="preserve">   Hang with friends    </w:t>
      </w:r>
      <w:r>
        <w:t xml:space="preserve">   Ice Cream    </w:t>
      </w:r>
      <w:r>
        <w:t xml:space="preserve">   Music    </w:t>
      </w:r>
      <w:r>
        <w:t xml:space="preserve">   No Homework    </w:t>
      </w:r>
      <w:r>
        <w:t xml:space="preserve">   No School    </w:t>
      </w:r>
      <w:r>
        <w:t xml:space="preserve">   Park    </w:t>
      </w:r>
      <w:r>
        <w:t xml:space="preserve">   Play Basketball    </w:t>
      </w:r>
      <w:r>
        <w:t xml:space="preserve">   Pool    </w:t>
      </w:r>
      <w:r>
        <w:t xml:space="preserve">   Riding Bicycle    </w:t>
      </w:r>
      <w:r>
        <w:t xml:space="preserve">   Rock Climbing    </w:t>
      </w:r>
      <w:r>
        <w:t xml:space="preserve">   Roller skating     </w:t>
      </w:r>
      <w:r>
        <w:t xml:space="preserve">   Shopping    </w:t>
      </w:r>
      <w:r>
        <w:t xml:space="preserve">   Six Flags    </w:t>
      </w:r>
      <w:r>
        <w:t xml:space="preserve">   Sleep Late    </w:t>
      </w:r>
      <w:r>
        <w:t xml:space="preserve">   Summer Camp    </w:t>
      </w:r>
      <w:r>
        <w:t xml:space="preserve">   swimming    </w:t>
      </w:r>
      <w:r>
        <w:t xml:space="preserve">   Vacation    </w:t>
      </w:r>
      <w:r>
        <w:t xml:space="preserve">   Water Park    </w:t>
      </w:r>
      <w:r>
        <w:t xml:space="preserve">   Water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2021-10-11T18:13:29Z</dcterms:created>
  <dcterms:modified xsi:type="dcterms:W3CDTF">2021-10-11T18:13:29Z</dcterms:modified>
</cp:coreProperties>
</file>