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sandy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get wet.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big hot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summer fruit.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take a trip.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might wear this to swim.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four seasons.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might see this on the 4th of July.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could eat this at a baseball game.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2021-10-11T18:14:46Z</dcterms:created>
  <dcterms:modified xsi:type="dcterms:W3CDTF">2021-10-11T18:14:46Z</dcterms:modified>
</cp:coreProperties>
</file>