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read    </w:t>
      </w:r>
      <w:r>
        <w:t xml:space="preserve">   family    </w:t>
      </w:r>
      <w:r>
        <w:t xml:space="preserve">   breeze    </w:t>
      </w:r>
      <w:r>
        <w:t xml:space="preserve">   walks    </w:t>
      </w:r>
      <w:r>
        <w:t xml:space="preserve">   holiday    </w:t>
      </w:r>
      <w:r>
        <w:t xml:space="preserve">   bbqs    </w:t>
      </w:r>
      <w:r>
        <w:t xml:space="preserve">   blooms    </w:t>
      </w:r>
      <w:r>
        <w:t xml:space="preserve">   camping    </w:t>
      </w:r>
      <w:r>
        <w:t xml:space="preserve">   outdoors    </w:t>
      </w:r>
      <w:r>
        <w:t xml:space="preserve">   joyful    </w:t>
      </w:r>
      <w:r>
        <w:t xml:space="preserve">   lazy    </w:t>
      </w:r>
      <w:r>
        <w:t xml:space="preserve">   water    </w:t>
      </w:r>
      <w:r>
        <w:t xml:space="preserve">   soil    </w:t>
      </w:r>
      <w:r>
        <w:t xml:space="preserve">   dig    </w:t>
      </w:r>
      <w:r>
        <w:t xml:space="preserve">   herbs    </w:t>
      </w:r>
      <w:r>
        <w:t xml:space="preserve">   tomatoes    </w:t>
      </w:r>
      <w:r>
        <w:t xml:space="preserve">   planting    </w:t>
      </w:r>
      <w:r>
        <w:t xml:space="preserve">   flowers    </w:t>
      </w:r>
      <w:r>
        <w:t xml:space="preserve">   green    </w:t>
      </w:r>
      <w:r>
        <w:t xml:space="preserve">   mower    </w:t>
      </w:r>
      <w:r>
        <w:t xml:space="preserve">   lawn    </w:t>
      </w:r>
      <w:r>
        <w:t xml:space="preserve">   garden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2021-10-11T18:15:00Z</dcterms:created>
  <dcterms:modified xsi:type="dcterms:W3CDTF">2021-10-11T18:15:00Z</dcterms:modified>
</cp:coreProperties>
</file>