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 park    </w:t>
      </w:r>
      <w:r>
        <w:t xml:space="preserve">   strawberries    </w:t>
      </w:r>
      <w:r>
        <w:t xml:space="preserve">   sweet tea    </w:t>
      </w:r>
      <w:r>
        <w:t xml:space="preserve">   lemonade    </w:t>
      </w:r>
      <w:r>
        <w:t xml:space="preserve">   grilling    </w:t>
      </w:r>
      <w:r>
        <w:t xml:space="preserve">   swimming    </w:t>
      </w:r>
      <w:r>
        <w:t xml:space="preserve">   surfing    </w:t>
      </w:r>
      <w:r>
        <w:t xml:space="preserve">   garden    </w:t>
      </w:r>
      <w:r>
        <w:t xml:space="preserve">   bug spray    </w:t>
      </w:r>
      <w:r>
        <w:t xml:space="preserve">   water balloons    </w:t>
      </w:r>
      <w:r>
        <w:t xml:space="preserve">   hiking    </w:t>
      </w:r>
      <w:r>
        <w:t xml:space="preserve">   camping    </w:t>
      </w:r>
      <w:r>
        <w:t xml:space="preserve">   milkshake    </w:t>
      </w:r>
      <w:r>
        <w:t xml:space="preserve">   ice cream    </w:t>
      </w:r>
      <w:r>
        <w:t xml:space="preserve">   fishing    </w:t>
      </w:r>
      <w:r>
        <w:t xml:space="preserve">   sprinkler    </w:t>
      </w:r>
      <w:r>
        <w:t xml:space="preserve">   smores    </w:t>
      </w:r>
      <w:r>
        <w:t xml:space="preserve">   sun tan    </w:t>
      </w:r>
      <w:r>
        <w:t xml:space="preserve">   popsicle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2021-10-11T18:15:02Z</dcterms:created>
  <dcterms:modified xsi:type="dcterms:W3CDTF">2021-10-11T18:15:02Z</dcterms:modified>
</cp:coreProperties>
</file>