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p>
      <w:pPr>
        <w:pStyle w:val="Questions"/>
      </w:pPr>
      <w:r>
        <w:t xml:space="preserve">1. MEURMS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OLPO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ACBHE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CNPIIC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WNIMGMIS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OERSLWF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YFTUETLBR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UBADLYG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USN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2021-10-11T18:14:50Z</dcterms:created>
  <dcterms:modified xsi:type="dcterms:W3CDTF">2021-10-11T18:14:50Z</dcterms:modified>
</cp:coreProperties>
</file>