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 Summer Fun</w:t>
      </w:r>
    </w:p>
    <w:p>
      <w:pPr>
        <w:pStyle w:val="Questions"/>
      </w:pPr>
      <w:r>
        <w:t xml:space="preserve">1. BAECH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2. EAWRT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3. FNU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4. BTOA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5. TAEH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6. KAEL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7. SFIH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8. ZZIAP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9. DAOS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10. TRIPS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11. MGASE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12. OGSD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13.  MINISWMG OPOL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14. OPMUSS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15. AHGUL </w:t>
      </w:r>
      <w:r>
        <w:rPr>
          <w:u w:val="single"/>
        </w:rPr>
        <w:t xml:space="preserve">_____________________________________________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Summer Fun</dc:title>
  <dcterms:created xsi:type="dcterms:W3CDTF">2021-10-10T23:47:27Z</dcterms:created>
  <dcterms:modified xsi:type="dcterms:W3CDTF">2021-10-10T23:47:27Z</dcterms:modified>
</cp:coreProperties>
</file>