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Firepit    </w:t>
      </w:r>
      <w:r>
        <w:t xml:space="preserve">   Starrynight    </w:t>
      </w:r>
      <w:r>
        <w:t xml:space="preserve">   Barbeque    </w:t>
      </w:r>
      <w:r>
        <w:t xml:space="preserve">   Cookout    </w:t>
      </w:r>
      <w:r>
        <w:t xml:space="preserve">   Icecream    </w:t>
      </w:r>
      <w:r>
        <w:t xml:space="preserve">   Relax    </w:t>
      </w:r>
      <w:r>
        <w:t xml:space="preserve">   Sunset    </w:t>
      </w:r>
      <w:r>
        <w:t xml:space="preserve">   Sunshine    </w:t>
      </w:r>
      <w:r>
        <w:t xml:space="preserve">   Camping    </w:t>
      </w:r>
      <w:r>
        <w:t xml:space="preserve">   Swimming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2021-10-11T18:15:10Z</dcterms:created>
  <dcterms:modified xsi:type="dcterms:W3CDTF">2021-10-11T18:15:10Z</dcterms:modified>
</cp:coreProperties>
</file>